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矿冶化学分析</w:t>
      </w:r>
    </w:p>
    <w:p>
      <w:r>
        <w:rPr>
          <w:rFonts w:ascii="宋体" w:hAnsi="宋体" w:eastAsia="宋体"/>
          <w:sz w:val="24"/>
        </w:rPr>
        <w:t>李金玲，包丽明主编；吕国成，季德静副主编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矿冶化学分析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李金玲，包丽明主编；吕国成，季德静副主编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本书出售、求购地址：https://www.jiaokey.com/book/detail/13487478.html</w:t>
      </w:r>
    </w:p>
    <w:p>
      <w:r>
        <w:t>更多相关图书推荐：https://www.jiaokey.com</w:t>
      </w:r>
    </w:p>
    <w:p>
      <w:r>
        <w:t>李金玲，包丽明主编；吕国成，季德静副主编 其他作品：https://www.jiaokey.com/tag/李金玲，包丽明主编；吕国成，季德静副主编.html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关键词搜索：https://www.jiaokey.com/tag/矿冶化学分析.html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