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电工学与电子技术实验教程</w:t>
      </w:r>
    </w:p>
    <w:p>
      <w:r>
        <w:rPr>
          <w:rFonts w:ascii="宋体" w:hAnsi="宋体" w:eastAsia="宋体"/>
          <w:sz w:val="24"/>
        </w:rPr>
        <w:t>韩太林，陈宇，唐雁峰等主编；崔炜，蔡立退路，张瑜等副主编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韩太林，陈宇，唐雁峰等主编；崔炜，蔡立退路，张瑜等副主编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本书出售、求购地址：https://www.jiaokey.com/book/detail/13487511.html</w:t>
      </w:r>
    </w:p>
    <w:p>
      <w:r>
        <w:t>更多相关图书推荐：https://www.jiaokey.com</w:t>
      </w:r>
    </w:p>
    <w:p>
      <w:r>
        <w:t>韩太林，陈宇，唐雁峰等主编；崔炜，蔡立退路，张瑜等副主编 其他作品：https://www.jiaokey.com/tag/韩太林，陈宇，唐雁峰等主编；崔炜，蔡立退路，张瑜等副主编.html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关键词搜索：https://www.jiaokey.com/tag/电工学与电子技术实验教程.html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