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Effects影视特效实战课堂实录</w:t>
      </w:r>
    </w:p>
    <w:p>
      <w:r>
        <w:rPr>
          <w:rFonts w:ascii="宋体" w:hAnsi="宋体" w:eastAsia="宋体"/>
          <w:sz w:val="24"/>
        </w:rPr>
        <w:t>李茹菡编著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Effects影视特效实战课堂实录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李茹菡编著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本书出售、求购地址：https://www.jiaokey.com/book/detail/13487524.html</w:t>
      </w:r>
    </w:p>
    <w:p>
      <w:r>
        <w:t>更多相关图书推荐：https://www.jiaokey.com</w:t>
      </w:r>
    </w:p>
    <w:p>
      <w:r>
        <w:t>李茹菡编著 其他作品：https://www.jiaokey.com/tag/李茹菡编著.html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关键词搜索：https://www.jiaokey.com/tag/After Effects影视特效实战课堂实录.html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