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 Max  2012中文版基础教程</w:t>
      </w:r>
    </w:p>
    <w:p>
      <w:r>
        <w:t>作者：李洪发，周冰主编；邓娟，韩丽华副主编</w:t>
      </w:r>
    </w:p>
    <w:p>
      <w:r>
        <w:t>出版社：北京：人民邮电出版社</w:t>
      </w:r>
    </w:p>
    <w:p>
      <w:r>
        <w:t>出版日期：2014</w:t>
      </w:r>
    </w:p>
    <w:p>
      <w:r>
        <w:t>总页数：268</w:t>
      </w:r>
    </w:p>
    <w:p>
      <w:r>
        <w:t>更多请访问教客网: www.jiaokey.com</w:t>
      </w:r>
    </w:p>
    <w:p>
      <w:r>
        <w:t>3ds  Max  2012中文版基础教程 评论地址：https://www.jiaokey.com/book/detail/13487534.html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