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衣物收纳宝典  超实用图解收纳绝技1000+</w:t>
      </w:r>
    </w:p>
    <w:p>
      <w:r>
        <w:rPr>
          <w:rFonts w:ascii="宋体" w:hAnsi="宋体" w:eastAsia="宋体"/>
          <w:sz w:val="24"/>
        </w:rPr>
        <w:t>收纳PLAY编辑部著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衣物收纳宝典  超实用图解收纳绝技1000+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收纳PLAY编辑部著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本书出售、求购地址：https://www.jiaokey.com/book/detail/13487596.html</w:t>
      </w:r>
    </w:p>
    <w:p>
      <w:r>
        <w:t>更多相关图书推荐：https://www.jiaokey.com</w:t>
      </w:r>
    </w:p>
    <w:p>
      <w:r>
        <w:t>收纳PLAY编辑部著 其他作品：https://www.jiaokey.com/tag/收纳PLAY编辑部著.html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关键词搜索：https://www.jiaokey.com/tag/衣物收纳宝典  超实用图解收纳绝技1000+.html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