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作者:王家祥分册主编；中国教育学会，音乐教育专业委员会组编</w:t>
      </w:r>
    </w:p>
    <w:p>
      <w:r>
        <w:t>出版社:上海:上海音乐出版社,2013.11</w:t>
      </w:r>
    </w:p>
    <w:p>
      <w:r>
        <w:t>出版日期：</w:t>
      </w:r>
    </w:p>
    <w:p>
      <w:r>
        <w:t>总页数：189</w:t>
      </w:r>
    </w:p>
    <w:p>
      <w:r>
        <w:t>更多请访问教客网:www.jiaokey.com</w:t>
      </w:r>
    </w:p>
    <w:p>
      <w:r>
        <w:t>音乐评论地址：https://www.jiaokey.com/book/detail/13487680.html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