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农业产业化龙头企业全面风险管理体系研究以吉林省为例</w:t>
      </w:r>
    </w:p>
    <w:p>
      <w:r>
        <w:rPr>
          <w:rFonts w:ascii="宋体" w:hAnsi="宋体" w:eastAsia="宋体"/>
          <w:sz w:val="24"/>
        </w:rPr>
        <w:t>张红霞著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农业产业化龙头企业全面风险管理体系研究以吉林省为例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本书出售、求购地址：https://www.jiaokey.com/book/detail/13487724.html</w:t>
      </w:r>
    </w:p>
    <w:p>
      <w:r>
        <w:t>更多相关图书推荐：https://www.jiaokey.com</w:t>
      </w:r>
    </w:p>
    <w:p>
      <w:r>
        <w:t>张红霞著 其他作品：https://www.jiaokey.com/tag/张红霞著.html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关键词搜索：https://www.jiaokey.com/tag/农业产业化龙头企业全面风险管理体系研究以吉林省为例.html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