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书名：真诚型领导在服务性企业的作用研究  以饭店为例</w:t>
      </w:r>
    </w:p>
    <w:p>
      <w:r>
        <w:t>作者：刘芳著</w:t>
      </w:r>
    </w:p>
    <w:p>
      <w:r>
        <w:t>出版社：长沙：湖南师范大学出版社</w:t>
      </w:r>
    </w:p>
    <w:p>
      <w:r>
        <w:t>出版日期：2012.12</w:t>
      </w:r>
    </w:p>
    <w:p>
      <w:r>
        <w:t>总页数：369</w:t>
      </w:r>
    </w:p>
    <w:p>
      <w:r>
        <w:t>更多请访问教客网: www.jiaokey.com</w:t>
      </w:r>
    </w:p>
    <w:p>
      <w:r>
        <w:t>真诚型领导在服务性企业的作用研究  以饭店为例 评论地址：https://www.jiaokey.com/book/detail/13487763.html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