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织金彩瓷  广彩工艺</w:t>
      </w:r>
    </w:p>
    <w:p>
      <w:r>
        <w:rPr>
          <w:rFonts w:ascii="宋体" w:hAnsi="宋体" w:eastAsia="宋体"/>
          <w:sz w:val="24"/>
        </w:rPr>
        <w:t>曾应枫，李焕真编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织金彩瓷  广彩工艺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曾应枫，李焕真编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本书出售、求购地址：https://www.jiaokey.com/book/detail/13487804.html</w:t>
      </w:r>
    </w:p>
    <w:p>
      <w:r>
        <w:t>更多相关图书推荐：https://www.jiaokey.com</w:t>
      </w:r>
    </w:p>
    <w:p>
      <w:r>
        <w:t>曾应枫，李焕真编 其他作品：https://www.jiaokey.com/tag/曾应枫，李焕真编.html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关键词搜索：https://www.jiaokey.com/tag/织金彩瓷  广彩工艺.html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