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中国阜新蒙古剧  蒙汉对照  下</w:t>
      </w:r>
    </w:p>
    <w:p>
      <w:r>
        <w:rPr>
          <w:rFonts w:ascii="宋体" w:hAnsi="宋体" w:eastAsia="宋体"/>
          <w:sz w:val="24"/>
        </w:rPr>
        <w:t>白音，齐放主编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中国阜新蒙古剧  蒙汉对照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白音，齐放主编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本书出售、求购地址：https://www.jiaokey.com/book/detail/13487909.html</w:t>
      </w:r>
    </w:p>
    <w:p>
      <w:r>
        <w:t>更多相关图书推荐：https://www.jiaokey.com</w:t>
      </w:r>
    </w:p>
    <w:p>
      <w:r>
        <w:t>白音，齐放主编 其他作品：https://www.jiaokey.com/tag/白音，齐放主编.html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关键词搜索：https://www.jiaokey.com/tag/中国阜新蒙古剧  蒙汉对照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