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书名：萨嘛喇蔡氏家族谱书</w:t>
      </w:r>
    </w:p>
    <w:p>
      <w:r>
        <w:t>作者：蔡群（兴久）著</w:t>
      </w:r>
    </w:p>
    <w:p>
      <w:r>
        <w:t>出版社：2010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萨嘛喇蔡氏家族谱书 评论地址：https://www.jiaokey.com/book/detail/13488074.html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