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全国结核病流行病学抽样调查资料汇编  1979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全国结核病流行病学抽样调查资料汇编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本书出售、求购地址：https://www.jiaokey.com/book/detail/13488136.html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关键词搜索：https://www.jiaokey.com/tag/全国结核病流行病学抽样调查资料汇编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