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输液中微小异物目标视觉检测技术</w:t>
      </w:r>
    </w:p>
    <w:p>
      <w:r>
        <w:rPr>
          <w:rFonts w:ascii="宋体" w:hAnsi="宋体" w:eastAsia="宋体"/>
          <w:sz w:val="24"/>
        </w:rPr>
        <w:t>杨福刚著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输液中微小异物目标视觉检测技术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本书出售、求购地址：https://www.jiaokey.com/book/detail/13488146.html</w:t>
      </w:r>
    </w:p>
    <w:p>
      <w:r>
        <w:t>更多相关图书推荐：https://www.jiaokey.com</w:t>
      </w:r>
    </w:p>
    <w:p>
      <w:r>
        <w:t>杨福刚著 其他作品：https://www.jiaokey.com/tag/杨福刚著.html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关键词搜索：https://www.jiaokey.com/tag/输液中微小异物目标视觉检测技术.html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