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男孩成长秘密  了解儿子从出生到18岁的成长过程  学龄前0-7岁篇</w:t>
      </w:r>
    </w:p>
    <w:p>
      <w:r>
        <w:rPr>
          <w:rFonts w:ascii="宋体" w:hAnsi="宋体" w:eastAsia="宋体"/>
          <w:sz w:val="24"/>
        </w:rPr>
        <w:t>（美）迈克尔·汤普森，（美）特雷莎·巴克著；卢春明译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男孩成长秘密  了解儿子从出生到18岁的成长过程  学龄前0-7岁篇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（美）迈克尔·汤普森，（美）特雷莎·巴克著；卢春明译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本书出售、求购地址：https://www.jiaokey.com/book/detail/13488295.html</w:t>
      </w:r>
    </w:p>
    <w:p>
      <w:r>
        <w:t>更多相关图书推荐：https://www.jiaokey.com</w:t>
      </w:r>
    </w:p>
    <w:p>
      <w:r>
        <w:t>（美）迈克尔·汤普森，（美）特雷莎·巴克著；卢春明译 其他作品：https://www.jiaokey.com/tag/（美）迈克尔·汤普森，（美）特雷莎·巴克著；卢春明译.html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关键词搜索：https://www.jiaokey.com/tag/男孩成长秘密  了解儿子从出生到18岁的成长过程  学龄前0-7岁篇.html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