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书名：名校入学必备丛书  成语700个</w:t>
      </w:r>
    </w:p>
    <w:p>
      <w:r>
        <w:t>作者：海豚传媒编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总页数：179</w:t>
      </w:r>
    </w:p>
    <w:p>
      <w:r>
        <w:t>更多请访问教客网: www.jiaokey.com</w:t>
      </w:r>
    </w:p>
    <w:p>
      <w:r>
        <w:t>名校入学必备丛书  成语700个 评论地址：https://www.jiaokey.com/book/detail/13488312.html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