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书名：21世纪国际商务英语写作  理论与实践  第2版</w:t>
      </w:r>
    </w:p>
    <w:p>
      <w:r>
        <w:t>作者：许小平编著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21世纪国际商务英语写作  理论与实践  第2版 评论地址：https://www.jiaokey.com/book/detail/13488325.html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