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每天学点怪诞行为学经典集  下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每天学点怪诞行为学经典集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本书出售、求购地址：https://www.jiaokey.com/book/detail/13488341.html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关键词搜索：https://www.jiaokey.com/tag/每天学点怪诞行为学经典集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