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书名：对话大学生寝室人际交往问题</w:t>
      </w:r>
    </w:p>
    <w:p>
      <w:r>
        <w:t>作者：衣庆泳著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对话大学生寝室人际交往问题 评论地址：https://www.jiaokey.com/book/detail/13488503.html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