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书名：顶笠堂笔记</w:t>
      </w:r>
    </w:p>
    <w:p>
      <w:r>
        <w:t>作者：何昌林著</w:t>
      </w:r>
    </w:p>
    <w:p>
      <w:r>
        <w:t>出版社：天津:天津杨柳青画社,2011.09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顶笠堂笔记 评论地址：https://www.jiaokey.com/book/detail/13488528.html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