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阿花是只鼠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阿花是只鼠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本书出售、求购地址：https://www.jiaokey.com/book/detail/13488545.html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关键词搜索：https://www.jiaokey.com/tag/阿花是只鼠.html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