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销售其实很简单  提升销售团队业绩的48个技巧</w:t>
      </w:r>
    </w:p>
    <w:p>
      <w:r>
        <w:rPr>
          <w:rFonts w:ascii="宋体" w:hAnsi="宋体" w:eastAsia="宋体"/>
          <w:sz w:val="24"/>
        </w:rPr>
        <w:t>王宝玲著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销售其实很简单  提升销售团队业绩的48个技巧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本书出售、求购地址：https://www.jiaokey.com/book/detail/13488606.html</w:t>
      </w:r>
    </w:p>
    <w:p>
      <w:r>
        <w:t>更多相关图书推荐：https://www.jiaokey.com</w:t>
      </w:r>
    </w:p>
    <w:p>
      <w:r>
        <w:t>王宝玲著 其他作品：https://www.jiaokey.com/tag/王宝玲著.html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关键词搜索：https://www.jiaokey.com/tag/销售其实很简单  提升销售团队业绩的48个技巧.html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