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植物生长调节剂与杀鼠剂卷</w:t>
      </w:r>
    </w:p>
    <w:p>
      <w:r>
        <w:rPr>
          <w:rFonts w:ascii="宋体" w:hAnsi="宋体" w:eastAsia="宋体"/>
          <w:sz w:val="24"/>
        </w:rPr>
        <w:t>孙家隆，金静，张茹琴主编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植物生长调节剂与杀鼠剂卷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孙家隆，金静，张茹琴主编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本书出售、求购地址：https://www.jiaokey.com/book/detail/13488671.html</w:t>
      </w:r>
    </w:p>
    <w:p>
      <w:r>
        <w:t>更多相关图书推荐：https://www.jiaokey.com</w:t>
      </w:r>
    </w:p>
    <w:p>
      <w:r>
        <w:t>孙家隆，金静，张茹琴主编 其他作品：https://www.jiaokey.com/tag/孙家隆，金静，张茹琴主编.html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关键词搜索：https://www.jiaokey.com/tag/植物生长调节剂与杀鼠剂卷.html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