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书名：跟浙江人学做生意  浙江人经商的九条法规</w:t>
      </w:r>
    </w:p>
    <w:p>
      <w:r>
        <w:t>作者：郑一群编著</w:t>
      </w:r>
    </w:p>
    <w:p>
      <w:r>
        <w:t>出版社：长沙：湖南科学技术出版社</w:t>
      </w:r>
    </w:p>
    <w:p>
      <w:r>
        <w:t>出版日期：2013.11</w:t>
      </w:r>
    </w:p>
    <w:p>
      <w:r>
        <w:t>总页数：226</w:t>
      </w:r>
    </w:p>
    <w:p>
      <w:r>
        <w:t>更多请访问教客网: www.jiaokey.com</w:t>
      </w:r>
    </w:p>
    <w:p>
      <w:r>
        <w:t>跟浙江人学做生意  浙江人经商的九条法规 评论地址：https://www.jiaokey.com/book/detail/13488676.html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