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2012应用生命周期管理高级教程  第2版</w:t>
      </w:r>
    </w:p>
    <w:p>
      <w:r>
        <w:rPr>
          <w:rFonts w:ascii="宋体" w:hAnsi="宋体" w:eastAsia="宋体"/>
          <w:sz w:val="24"/>
        </w:rPr>
        <w:t>（美）古塞，（美）凯勒，（美）伍德沃著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2012应用生命周期管理高级教程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（美）古塞，（美）凯勒，（美）伍德沃著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本书出售、求购地址：https://www.jiaokey.com/book/detail/13488952.html</w:t>
      </w:r>
    </w:p>
    <w:p>
      <w:r>
        <w:t>更多相关图书推荐：https://www.jiaokey.com</w:t>
      </w:r>
    </w:p>
    <w:p>
      <w:r>
        <w:t>（美）古塞，（美）凯勒，（美）伍德沃著 其他作品：https://www.jiaokey.com/tag/（美）古塞，（美）凯勒，（美）伍德沃著.html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 2012应用生命周期管理高级教程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