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做最好的干部  精华版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做最好的干部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本书出售、求购地址：https://www.jiaokey.com/book/detail/13489060.html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关键词搜索：https://www.jiaokey.com/tag/做最好的干部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