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  大学英语四级考试真题详解+标准预测</w:t>
      </w:r>
    </w:p>
    <w:p>
      <w:r>
        <w:t>作者：汪开虎主编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总页数：385</w:t>
      </w:r>
    </w:p>
    <w:p>
      <w:r>
        <w:t>更多请访问教客网: www.jiaokey.com</w:t>
      </w:r>
    </w:p>
    <w:p>
      <w:r>
        <w:t>星火英语  大学英语四级考试真题详解+标准预测 评论地址：https://www.jiaokey.com/book/detail/13489077.html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