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书名：中国式六西格玛管理  《西游记》管理艺术大解密</w:t>
      </w:r>
    </w:p>
    <w:p>
      <w:r>
        <w:t>作者：李晋昌，杨翼龙著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总页数：238</w:t>
      </w:r>
    </w:p>
    <w:p>
      <w:r>
        <w:t>更多请访问教客网: www.jiaokey.com</w:t>
      </w:r>
    </w:p>
    <w:p>
      <w:r>
        <w:t>中国式六西格玛管理  《西游记》管理艺术大解密 评论地址：https://www.jiaokey.com/book/detail/13489112.html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