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书名：打造精彩自我  大学生生活全攻略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打造精彩自我  大学生生活全攻略 评论地址：https://www.jiaokey.com/book/detail/13489155.html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