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精品课程是怎样炼成的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本书出售、求购地址：https://www.jiaokey.com/book/detail/13489161.html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关键词搜索：https://www.jiaokey.com/tag/精品课程是怎样炼成的.html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