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书名：成吉思汗传</w:t>
      </w:r>
    </w:p>
    <w:p>
      <w:r>
        <w:t>作者：冯承钧著；王红军校注</w:t>
      </w:r>
    </w:p>
    <w:p>
      <w:r>
        <w:t>出版社：桂林:漓江出版社,2014.02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成吉思汗传 评论地址：https://www.jiaokey.com/book/detail/13489182.html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