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那些撼动心灵的声音  世界著名英文演讲选读  第3辑</w:t>
      </w:r>
    </w:p>
    <w:p>
      <w:r>
        <w:rPr>
          <w:rFonts w:ascii="宋体" w:hAnsi="宋体" w:eastAsia="宋体"/>
          <w:sz w:val="24"/>
        </w:rPr>
        <w:t>秋杰主编；郑盘峰副主编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那些撼动心灵的声音  世界著名英文演讲选读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秋杰主编；郑盘峰副主编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本书出售、求购地址：https://www.jiaokey.com/book/detail/13489192.html</w:t>
      </w:r>
    </w:p>
    <w:p>
      <w:r>
        <w:t>更多相关图书推荐：https://www.jiaokey.com</w:t>
      </w:r>
    </w:p>
    <w:p>
      <w:r>
        <w:t>秋杰主编；郑盘峰副主编 其他作品：https://www.jiaokey.com/tag/秋杰主编；郑盘峰副主编.html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关键词搜索：https://www.jiaokey.com/tag/那些撼动心灵的声音  世界著名英文演讲选读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