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陈公宁文集  解析函数插值与矩量问题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陈公宁文集  解析函数插值与矩量问题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本书出售、求购地址：https://www.jiaokey.com/book/detail/13489197.html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关键词搜索：https://www.jiaokey.com/tag/陈公宁文集  解析函数插值与矩量问题.html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