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微观经济学</w:t>
      </w:r>
    </w:p>
    <w:p>
      <w:r>
        <w:rPr>
          <w:rFonts w:ascii="宋体" w:hAnsi="宋体" w:eastAsia="宋体"/>
          <w:sz w:val="24"/>
        </w:rPr>
        <w:t>孙宗亮，富雷主编；苏娟，付小鹏，申云副主编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微观经济学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孙宗亮，富雷主编；苏娟，付小鹏，申云副主编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本书出售、求购地址：https://www.jiaokey.com/book/detail/13489232.html</w:t>
      </w:r>
    </w:p>
    <w:p>
      <w:r>
        <w:t>更多相关图书推荐：https://www.jiaokey.com</w:t>
      </w:r>
    </w:p>
    <w:p>
      <w:r>
        <w:t>孙宗亮，富雷主编；苏娟，付小鹏，申云副主编 其他作品：https://www.jiaokey.com/tag/孙宗亮，富雷主编；苏娟，付小鹏，申云副主编.html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关键词搜索：https://www.jiaokey.com/tag/微观经济学.html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