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书名：环境金融的集体行动情境建构</w:t>
      </w:r>
    </w:p>
    <w:p>
      <w:r>
        <w:t>作者：张雪兰著</w:t>
      </w:r>
    </w:p>
    <w:p>
      <w:r>
        <w:t>出版社：武汉：武汉大学出版社</w:t>
      </w:r>
    </w:p>
    <w:p>
      <w:r>
        <w:t>出版日期：2014.01</w:t>
      </w:r>
    </w:p>
    <w:p>
      <w:r>
        <w:t>总页数：445</w:t>
      </w:r>
    </w:p>
    <w:p>
      <w:r>
        <w:t>更多请访问教客网: www.jiaokey.com</w:t>
      </w:r>
    </w:p>
    <w:p>
      <w:r>
        <w:t>环境金融的集体行动情境建构 评论地址：https://www.jiaokey.com/book/detail/13489279.html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