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民间投融资共生演进与融资运营机制研究  基于共生经济的机理解释和实证分析</w:t>
      </w:r>
    </w:p>
    <w:p>
      <w:r>
        <w:rPr>
          <w:rFonts w:ascii="宋体" w:hAnsi="宋体" w:eastAsia="宋体"/>
          <w:sz w:val="24"/>
        </w:rPr>
        <w:t>李元华著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民间投融资共生演进与融资运营机制研究  基于共生经济的机理解释和实证分析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本书出售、求购地址：https://www.jiaokey.com/book/detail/13489334.html</w:t>
      </w:r>
    </w:p>
    <w:p>
      <w:r>
        <w:t>更多相关图书推荐：https://www.jiaokey.com</w:t>
      </w:r>
    </w:p>
    <w:p>
      <w:r>
        <w:t>李元华著 其他作品：https://www.jiaokey.com/tag/李元华著.html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关键词搜索：https://www.jiaokey.com/tag/民间投融资共生演进与融资运营机制研究  基于共生经济的机理解释和实证分析.html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