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长城的记忆  河北省长城资源调查摄影图集</w:t>
      </w:r>
    </w:p>
    <w:p>
      <w:r>
        <w:rPr>
          <w:rFonts w:ascii="宋体" w:hAnsi="宋体" w:eastAsia="宋体"/>
          <w:sz w:val="24"/>
        </w:rPr>
        <w:t>陈萍，李子春主编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长城的记忆  河北省长城资源调查摄影图集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陈萍，李子春主编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本书出售、求购地址：https://www.jiaokey.com/book/detail/13489342.html</w:t>
      </w:r>
    </w:p>
    <w:p>
      <w:r>
        <w:t>更多相关图书推荐：https://www.jiaokey.com</w:t>
      </w:r>
    </w:p>
    <w:p>
      <w:r>
        <w:t>陈萍，李子春主编 其他作品：https://www.jiaokey.com/tag/陈萍，李子春主编.html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关键词搜索：https://www.jiaokey.com/tag/长城的记忆  河北省长城资源调查摄影图集.html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