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通胀成就美国  用货币与负债铸造的美国梦</w:t>
      </w:r>
    </w:p>
    <w:p>
      <w:r>
        <w:rPr>
          <w:rFonts w:ascii="宋体" w:hAnsi="宋体" w:eastAsia="宋体"/>
          <w:sz w:val="24"/>
        </w:rPr>
        <w:t>（美）克里斯托弗·惠伦著；魏薇译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通胀成就美国  用货币与负债铸造的美国梦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（美）克里斯托弗·惠伦著；魏薇译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本书出售、求购地址：https://www.jiaokey.com/book/detail/13489356.html</w:t>
      </w:r>
    </w:p>
    <w:p>
      <w:r>
        <w:t>更多相关图书推荐：https://www.jiaokey.com</w:t>
      </w:r>
    </w:p>
    <w:p>
      <w:r>
        <w:t>（美）克里斯托弗·惠伦著；魏薇译 其他作品：https://www.jiaokey.com/tag/（美）克里斯托弗·惠伦著；魏薇译.html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关键词搜索：https://www.jiaokey.com/tag/通胀成就美国  用货币与负债铸造的美国梦.html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