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程序即是惩罚  基层刑事法院的案件处理</w:t>
      </w:r>
    </w:p>
    <w:p>
      <w:r>
        <w:rPr>
          <w:rFonts w:ascii="宋体" w:hAnsi="宋体" w:eastAsia="宋体"/>
          <w:sz w:val="24"/>
        </w:rPr>
        <w:t>（美）菲利著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程序即是惩罚  基层刑事法院的案件处理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本书出售、求购地址：https://www.jiaokey.com/book/detail/13489366.html</w:t>
      </w:r>
    </w:p>
    <w:p>
      <w:r>
        <w:t>更多相关图书推荐：https://www.jiaokey.com</w:t>
      </w:r>
    </w:p>
    <w:p>
      <w:r>
        <w:t>（美）菲利著 其他作品：https://www.jiaokey.com/tag/（美）菲利著.html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关键词搜索：https://www.jiaokey.com/tag/程序即是惩罚  基层刑事法院的案件处理.html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