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书名：澳门老广告  1920-1970年代  视觉分析</w:t>
      </w:r>
    </w:p>
    <w:p>
      <w:r>
        <w:t>作者：孙瑱著</w:t>
      </w:r>
    </w:p>
    <w:p>
      <w:r>
        <w:t>出版社：北京:中国广播电视出版社,2013.11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澳门老广告  1920-1970年代  视觉分析 评论地址：https://www.jiaokey.com/book/detail/13489371.html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