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创造公平、开放与可持续发展的社会  财税改革再出发  中青年改革开放论坛（莫干会议2013）文集</w:t>
      </w:r>
    </w:p>
    <w:p>
      <w:r>
        <w:rPr>
          <w:rFonts w:ascii="宋体" w:hAnsi="宋体" w:eastAsia="宋体"/>
          <w:sz w:val="24"/>
        </w:rPr>
        <w:t>曹文炼主编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创造公平、开放与可持续发展的社会  财税改革再出发  中青年改革开放论坛（莫干会议2013）文集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本书出售、求购地址：https://www.jiaokey.com/book/detail/13489378.html</w:t>
      </w:r>
    </w:p>
    <w:p>
      <w:r>
        <w:t>更多相关图书推荐：https://www.jiaokey.com</w:t>
      </w:r>
    </w:p>
    <w:p>
      <w:r>
        <w:t>曹文炼主编 其他作品：https://www.jiaokey.com/tag/曹文炼主编.html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关键词搜索：https://www.jiaokey.com/tag/创造公平、开放与可持续发展的社会  财税改革再出发  中青年改革开放论坛（莫干会议2013）文集.html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