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作者：戈海玉，马巍主编；葛清蕴，胡义红，吴照学副主编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钢结构设计 评论地址：https://www.jiaokey.com/book/detail/13489517.html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