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书名：洛神赋</w:t>
      </w:r>
    </w:p>
    <w:p>
      <w:r>
        <w:t>作者：曹植文；顾恺之图；赵孟頫等书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洛神赋 评论地址：https://www.jiaokey.com/book/detail/13489723.html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