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粤语西翼考察  广西贵港粤语之个案研究</w:t>
      </w:r>
    </w:p>
    <w:p>
      <w:r>
        <w:rPr>
          <w:rFonts w:ascii="宋体" w:hAnsi="宋体" w:eastAsia="宋体"/>
          <w:sz w:val="24"/>
        </w:rPr>
        <w:t>陈晓锦，翁泽文著；甘于恩主编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粤语西翼考察  广西贵港粤语之个案研究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陈晓锦，翁泽文著；甘于恩主编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本书出售、求购地址：https://www.jiaokey.com/book/detail/13489748.html</w:t>
      </w:r>
    </w:p>
    <w:p>
      <w:r>
        <w:t>更多相关图书推荐：https://www.jiaokey.com</w:t>
      </w:r>
    </w:p>
    <w:p>
      <w:r>
        <w:t>陈晓锦，翁泽文著；甘于恩主编 其他作品：https://www.jiaokey.com/tag/陈晓锦，翁泽文著；甘于恩主编.html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关键词搜索：https://www.jiaokey.com/tag/粤语西翼考察  广西贵港粤语之个案研究.html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