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本土以外  论边缘的现代汉语文学</w:t>
      </w:r>
    </w:p>
    <w:p>
      <w:r>
        <w:rPr>
          <w:rFonts w:ascii="宋体" w:hAnsi="宋体" w:eastAsia="宋体"/>
          <w:sz w:val="24"/>
        </w:rPr>
        <w:t>饶芃子，费勇著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本土以外  论边缘的现代汉语文学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饶芃子，费勇著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本书出售、求购地址：https://www.jiaokey.com/book/detail/13489755.html</w:t>
      </w:r>
    </w:p>
    <w:p>
      <w:r>
        <w:t>更多相关图书推荐：https://www.jiaokey.com</w:t>
      </w:r>
    </w:p>
    <w:p>
      <w:r>
        <w:t>饶芃子，费勇著 其他作品：https://www.jiaokey.com/tag/饶芃子，费勇著.html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关键词搜索：https://www.jiaokey.com/tag/本土以外  论边缘的现代汉语文学.html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