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书名：张其凡教授荣开六秩纪念文集</w:t>
      </w:r>
    </w:p>
    <w:p>
      <w:r>
        <w:t>作者：范立舟，曹家齐主编</w:t>
      </w:r>
    </w:p>
    <w:p>
      <w:r>
        <w:t>出版社：上海:上海人民出版社,2009.08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张其凡教授荣开六秩纪念文集 评论地址：https://www.jiaokey.com/book/detail/13489756.html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