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书名：语言与教育百科全书  语言生态学  第2版  9  套装共10册</w:t>
      </w:r>
    </w:p>
    <w:p>
      <w:r>
        <w:t>作者：（美）霍恩伯格总编著</w:t>
      </w:r>
    </w:p>
    <w:p>
      <w:r>
        <w:t>出版社：</w:t>
      </w:r>
    </w:p>
    <w:p>
      <w:r>
        <w:t>出版日期：2012.02</w:t>
      </w:r>
    </w:p>
    <w:p>
      <w:r>
        <w:t>总页数：369</w:t>
      </w:r>
    </w:p>
    <w:p>
      <w:r>
        <w:t>更多请访问教客网: www.jiaokey.com</w:t>
      </w:r>
    </w:p>
    <w:p>
      <w:r>
        <w:t>语言与教育百科全书  语言生态学  第2版  9  套装共10册 评论地址：https://www.jiaokey.com/book/detail/13489846.html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