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书名：国学小书院  笠翁对韵</w:t>
      </w:r>
    </w:p>
    <w:p>
      <w:r>
        <w:t>作者：余非鱼主著</w:t>
      </w:r>
    </w:p>
    <w:p>
      <w:r>
        <w:t>出版社：长春:吉林摄影出版社,2006.01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国学小书院  笠翁对韵 评论地址：https://www.jiaokey.com/book/detail/13489862.html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