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书名：汉语语文能力向英语写作迁移的路径与理据</w:t>
      </w:r>
    </w:p>
    <w:p>
      <w:r>
        <w:t>作者：王立非著</w:t>
      </w:r>
    </w:p>
    <w:p>
      <w:r>
        <w:t>出版社：西安:陕西师范大学出版社,2004.10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汉语语文能力向英语写作迁移的路径与理据 评论地址：https://www.jiaokey.com/book/detail/13489863.html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