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书名：日本史籍中的唐乐舞考辨</w:t>
      </w:r>
    </w:p>
    <w:p>
      <w:r>
        <w:t>作者：王克芬著；江东译</w:t>
      </w:r>
    </w:p>
    <w:p>
      <w:r>
        <w:t>出版社：上海:上海音乐出版社,2013.08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日本史籍中的唐乐舞考辨 评论地址：https://www.jiaokey.com/book/detail/13489911.html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