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书名：2014国家司法考试教材一本通  8  法理学·法制史·宪法·司法制度和法律职业道德</w:t>
      </w:r>
    </w:p>
    <w:p>
      <w:r>
        <w:t>作者：高其才编著</w:t>
      </w:r>
    </w:p>
    <w:p>
      <w:r>
        <w:t>出版社：北京:中国法制出版社,2013.11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2014国家司法考试教材一本通  8  法理学·法制史·宪法·司法制度和法律职业道德 评论地址：https://www.jiaokey.com/book/detail/13489926.html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